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566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неработающего (со слов),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18810086230002077999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О</w:t>
      </w:r>
      <w:r>
        <w:rPr>
          <w:rStyle w:val="cat-ExternalSystemDefinedgrp-27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18810086230002077999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18810086230002077999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672782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18810086230002077999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0412365400805005662520163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ExternalSystemDefinedgrp-27rplc-19">
    <w:name w:val="cat-ExternalSystemDefined grp-27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